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书名：中国音乐学院社会艺术水平考级全国通用教材第二套  单簧管  九-十级</w:t>
      </w:r>
    </w:p>
    <w:p>
      <w:r>
        <w:t>作者：中国音乐学院考级委员会主编</w:t>
      </w:r>
    </w:p>
    <w:p>
      <w:r>
        <w:t>出版社：北京：中国青年出版社</w:t>
      </w:r>
    </w:p>
    <w:p>
      <w:r>
        <w:t>出版日期：2010.09</w:t>
      </w:r>
    </w:p>
    <w:p>
      <w:r>
        <w:t>总页数：214</w:t>
      </w:r>
    </w:p>
    <w:p>
      <w:r>
        <w:t>更多请访问教客网: www.jiaokey.com</w:t>
      </w:r>
    </w:p>
    <w:p>
      <w:r>
        <w:t>中国音乐学院社会艺术水平考级全国通用教材第二套  单簧管  九-十级 评论地址：https://www.jiaokey.com/book/detail/12717752.html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