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书名：校园黑板报、手抄报跟我画</w:t>
      </w:r>
    </w:p>
    <w:p>
      <w:r>
        <w:t>作者：周寅舫编著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校园黑板报、手抄报跟我画 评论地址：https://www.jiaokey.com/book/detail/12717738.html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