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跨境资产证券化私人治理法律问题研究</w:t>
      </w:r>
    </w:p>
    <w:p>
      <w:r>
        <w:rPr>
          <w:rFonts w:ascii="宋体" w:hAnsi="宋体" w:eastAsia="宋体"/>
          <w:sz w:val="24"/>
        </w:rPr>
        <w:t>缪心毫著；唐青阳主编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跨境资产证券化私人治理法律问题研究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缪心毫著；唐青阳主编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本书出售、求购地址：https://www.jiaokey.com/book/detail/12717716.html</w:t>
      </w:r>
    </w:p>
    <w:p>
      <w:r>
        <w:t>更多相关图书推荐：https://www.jiaokey.com</w:t>
      </w:r>
    </w:p>
    <w:p>
      <w:r>
        <w:t>缪心毫著；唐青阳主编 其他作品：https://www.jiaokey.com/tag/缪心毫著；唐青阳主编.html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关键词搜索：https://www.jiaokey.com/tag/跨境资产证券化私人治理法律问题研究.html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