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在明孝陵乘凉  中日新生代作家佳作集粹</w:t>
      </w:r>
    </w:p>
    <w:p>
      <w:r>
        <w:rPr>
          <w:rFonts w:ascii="宋体" w:hAnsi="宋体" w:eastAsia="宋体"/>
          <w:sz w:val="24"/>
        </w:rPr>
        <w:t>魏薇著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在明孝陵乘凉  中日新生代作家佳作集粹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本书出售、求购地址：https://www.jiaokey.com/book/detail/12717699.html</w:t>
      </w:r>
    </w:p>
    <w:p>
      <w:r>
        <w:t>更多相关图书推荐：https://www.jiaokey.com</w:t>
      </w:r>
    </w:p>
    <w:p>
      <w:r>
        <w:t>魏薇著 其他作品：https://www.jiaokey.com/tag/魏薇著.html</w:t>
      </w:r>
    </w:p>
    <w:p>
      <w:r>
        <w:t>北京:金城出版社,2010.10 出版图书：https://www.jiaokey.com/tag/北京:金城出版社,2010.10.html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