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倾听智者的声音  名人名言精选集  英汉双语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倾听智者的声音  名人名言精选集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本书出售、求购地址：https://www.jiaokey.com/book/detail/12717670.html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关键词搜索：https://www.jiaokey.com/tag/倾听智者的声音  名人名言精选集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