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书名：上司绝不会告诉你的36大秘密</w:t>
      </w:r>
    </w:p>
    <w:p>
      <w:r>
        <w:t>作者：（韩）朴泰贤著</w:t>
      </w:r>
    </w:p>
    <w:p>
      <w:r>
        <w:t>出版社：北京：金城出版社</w:t>
      </w:r>
    </w:p>
    <w:p>
      <w:r>
        <w:t>出版日期：2010.11</w:t>
      </w:r>
    </w:p>
    <w:p>
      <w:r>
        <w:t>总页数：167</w:t>
      </w:r>
    </w:p>
    <w:p>
      <w:r>
        <w:t>更多请访问教客网: www.jiaokey.com</w:t>
      </w:r>
    </w:p>
    <w:p>
      <w:r>
        <w:t>上司绝不会告诉你的36大秘密 评论地址：https://www.jiaokey.com/book/detail/12717669.html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