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秩序理性与自由个性  现代文明修身的话语体系与实践机制研究</w:t>
      </w:r>
    </w:p>
    <w:p>
      <w:r>
        <w:rPr>
          <w:rFonts w:ascii="宋体" w:hAnsi="宋体" w:eastAsia="宋体"/>
          <w:sz w:val="24"/>
        </w:rPr>
        <w:t>张国启著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秩序理性与自由个性  现代文明修身的话语体系与实践机制研究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本书出售、求购地址：https://www.jiaokey.com/book/detail/12717652.html</w:t>
      </w:r>
    </w:p>
    <w:p>
      <w:r>
        <w:t>更多相关图书推荐：https://www.jiaokey.com</w:t>
      </w:r>
    </w:p>
    <w:p>
      <w:r>
        <w:t>张国启著 其他作品：https://www.jiaokey.com/tag/张国启著.html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关键词搜索：https://www.jiaokey.com/tag/秩序理性与自由个性  现代文明修身的话语体系与实践机制研究.html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