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浙商崛起与危机应对</w:t>
      </w:r>
    </w:p>
    <w:p>
      <w:r>
        <w:rPr>
          <w:rFonts w:ascii="宋体" w:hAnsi="宋体" w:eastAsia="宋体"/>
          <w:sz w:val="24"/>
        </w:rPr>
        <w:t>吕福新主编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76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浙商崛起与危机应对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吕福新主编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商业经营-浙江省-文集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本书出售、求购地址：https://www.jiaokey.com/book/detail/12717645.html</w:t>
      </w:r>
    </w:p>
    <w:p>
      <w:r>
        <w:t>更多相关图书推荐：https://www.jiaokey.com</w:t>
      </w:r>
    </w:p>
    <w:p>
      <w:r>
        <w:t>吕福新主编 其他作品：https://www.jiaokey.com/tag/吕福新主编.html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关键词搜索：https://www.jiaokey.com/tag/商业经营-浙江省-文集.html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