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中国科学院第一批学部委员  数学物理学化学部、技术科学部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中国科学院第一批学部委员  数学物理学化学部、技术科学部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本书出售、求购地址：https://www.jiaokey.com/book/detail/12717617.html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关键词搜索：https://www.jiaokey.com/tag/中国科学院第一批学部委员  数学物理学化学部、技术科学部.html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