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店长应该这样当  最旺服装店轻松盈利五大关键</w:t>
      </w:r>
    </w:p>
    <w:p>
      <w:r>
        <w:rPr>
          <w:rFonts w:ascii="宋体" w:hAnsi="宋体" w:eastAsia="宋体"/>
          <w:sz w:val="24"/>
        </w:rPr>
        <w:t>欧阳海淼著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店长应该这样当  最旺服装店轻松盈利五大关键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欧阳海淼著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本书出售、求购地址：https://www.jiaokey.com/book/detail/12717605.html</w:t>
      </w:r>
    </w:p>
    <w:p>
      <w:r>
        <w:t>更多相关图书推荐：https://www.jiaokey.com</w:t>
      </w:r>
    </w:p>
    <w:p>
      <w:r>
        <w:t>欧阳海淼著 其他作品：https://www.jiaokey.com/tag/欧阳海淼著.html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关键词搜索：https://www.jiaokey.com/tag/店长应该这样当  最旺服装店轻松盈利五大关键.html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