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全家爱吃的营养小炒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全家爱吃的营养小炒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本书出售、求购地址：https://www.jiaokey.com/book/detail/12717599.html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关键词搜索：https://www.jiaokey.com/tag/全家爱吃的营养小炒.html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