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书名：想在你领导的前面  在领导的思路里找机会</w:t>
      </w:r>
    </w:p>
    <w:p>
      <w:r>
        <w:t>作者：金刚心，文鑫著</w:t>
      </w:r>
    </w:p>
    <w:p>
      <w:r>
        <w:t>出版社：北京：中国经济出版社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想在你领导的前面  在领导的思路里找机会 评论地址：https://www.jiaokey.com/book/detail/12717539.html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