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生命情调的诀择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生命情调的诀择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本书出售、求购地址：https://www.jiaokey.com/book/detail/12717536.html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关键词搜索：https://www.jiaokey.com/tag/生命情调的诀择.html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