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书名：进化心理学  从猿到人的心灵演化之路  万千心理</w:t>
      </w:r>
    </w:p>
    <w:p>
      <w:r>
        <w:t>作者：（英）Robin Dunbar，Louise Barrett，John Lycett著；万美婷译</w:t>
      </w:r>
    </w:p>
    <w:p>
      <w:r>
        <w:t>出版社：北京:中国轻工业出版社,2011.02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进化心理学  从猿到人的心灵演化之路  万千心理 评论地址：https://www.jiaokey.com/book/detail/12717535.html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