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中国演员访谈录  《南方人物周刊》易立竞对中国顶级演员的深度报道</w:t>
      </w:r>
    </w:p>
    <w:p>
      <w:r>
        <w:rPr>
          <w:rFonts w:ascii="宋体" w:hAnsi="宋体" w:eastAsia="宋体"/>
          <w:sz w:val="24"/>
        </w:rPr>
        <w:t>易立竞著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中国演员访谈录  《南方人物周刊》易立竞对中国顶级演员的深度报道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本书出售、求购地址：https://www.jiaokey.com/book/detail/12717517.html</w:t>
      </w:r>
    </w:p>
    <w:p>
      <w:r>
        <w:t>更多相关图书推荐：https://www.jiaokey.com</w:t>
      </w:r>
    </w:p>
    <w:p>
      <w:r>
        <w:t>易立竞著 其他作品：https://www.jiaokey.com/tag/易立竞著.html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关键词搜索：https://www.jiaokey.com/tag/中国演员访谈录  《南方人物周刊》易立竞对中国顶级演员的深度报道.html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