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双赢绝对说服术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双赢绝对说服术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本书出售、求购地址：https://www.jiaokey.com/book/detail/12717498.html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关键词搜索：https://www.jiaokey.com/tag/双赢绝对说服术.html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