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语用学视角下的广告语言研究</w:t>
      </w:r>
    </w:p>
    <w:p>
      <w:r>
        <w:rPr>
          <w:rFonts w:ascii="宋体" w:hAnsi="宋体" w:eastAsia="宋体"/>
          <w:sz w:val="24"/>
        </w:rPr>
        <w:t>杨永和，周冬华，鲁娅辉著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744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7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744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语用学视角下的广告语言研究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杨永和，周冬华，鲁娅辉著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广告学-语言学-研究-广告学-语言学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本书出售、求购地址：https://www.jiaokey.com/book/detail/12717479.html</w:t>
      </w:r>
    </w:p>
    <w:p>
      <w:r>
        <w:t>更多相关图书推荐：https://www.jiaokey.com</w:t>
      </w:r>
    </w:p>
    <w:p>
      <w:r>
        <w:t>杨永和，周冬华，鲁娅辉著 其他作品：https://www.jiaokey.com/tag/杨永和，周冬华，鲁娅辉著.html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关键词搜索：https://www.jiaokey.com/tag/广告学-语言学-研究-广告学-语言学.html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