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桃色与黑色剧·玩火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桃色与黑色剧·玩火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本书出售、求购地址：https://www.jiaokey.com/book/detail/12717460.html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关键词搜索：https://www.jiaokey.com/tag/桃色与黑色剧·玩火.html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