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书名：创意手作坊  玩转图像转印</w:t>
      </w:r>
    </w:p>
    <w:p>
      <w:r>
        <w:t>作者：（美）麦克罗伊，（美）威尔逊著</w:t>
      </w:r>
    </w:p>
    <w:p>
      <w:r>
        <w:t>出版社：上海:上海人民美术出版社,2011.01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创意手作坊  玩转图像转印 评论地址：https://www.jiaokey.com/book/detail/12717437.html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