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书名：霸权人权与主权  国际人权保护与国际干预研究</w:t>
      </w:r>
    </w:p>
    <w:p>
      <w:r>
        <w:t>作者：贺鉴著</w:t>
      </w:r>
    </w:p>
    <w:p>
      <w:r>
        <w:t>出版社：湘潭：湘潭大学出版社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霸权人权与主权  国际人权保护与国际干预研究 评论地址：https://www.jiaokey.com/book/detail/12717393.html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