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85%的人应该涨工资</w:t>
      </w:r>
    </w:p>
    <w:p>
      <w:r>
        <w:rPr>
          <w:rFonts w:ascii="宋体" w:hAnsi="宋体" w:eastAsia="宋体"/>
          <w:sz w:val="24"/>
        </w:rPr>
        <w:t>刘植荣著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85%的人应该涨工资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刘植荣著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企业管理:劳动工资管理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本书出售、求购地址：https://www.jiaokey.com/book/detail/12717389.html</w:t>
      </w:r>
    </w:p>
    <w:p>
      <w:r>
        <w:t>更多相关图书推荐：https://www.jiaokey.com</w:t>
      </w:r>
    </w:p>
    <w:p>
      <w:r>
        <w:t>刘植荣著 其他作品：https://www.jiaokey.com/tag/刘植荣著.html</w:t>
      </w:r>
    </w:p>
    <w:p>
      <w:r>
        <w:t>北京:中国商业出版社,2010.12 出版图书：https://www.jiaokey.com/tag/北京:中国商业出版社,2010.12.html</w:t>
      </w:r>
    </w:p>
    <w:p>
      <w:r>
        <w:t>关键词搜索：https://www.jiaokey.com/tag/企业管理:劳动工资管理.html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