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书名：不容青史尽成灰  三国两晋南北朝卷</w:t>
      </w:r>
    </w:p>
    <w:p>
      <w:r>
        <w:t>作者：张嵚著</w:t>
      </w:r>
    </w:p>
    <w:p>
      <w:r>
        <w:t>出版社：苏州:古吴轩出版社,2010.02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不容青史尽成灰  三国两晋南北朝卷 评论地址：https://www.jiaokey.com/book/detail/12717350.html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