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腹墨BOSS，你别逃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腹墨BOSS，你别逃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本书出售、求购地址：https://www.jiaokey.com/book/detail/12717340.html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关键词搜索：https://www.jiaokey.com/tag/腹墨BOSS，你别逃.html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