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书名：糖尿病人的家庭医生  第2版</w:t>
      </w:r>
    </w:p>
    <w:p>
      <w:r>
        <w:t>作者：邓焕新，荆其青主编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糖尿病人的家庭医生  第2版 评论地址：https://www.jiaokey.com/book/detail/12717252.html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