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书名：职场，你会生存吗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职场，你会生存吗 评论地址：https://www.jiaokey.com/book/detail/12717195.html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