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书名：重有色金属及其合金板带材生产</w:t>
      </w:r>
    </w:p>
    <w:p>
      <w:r>
        <w:t>作者：申智华编著</w:t>
      </w:r>
    </w:p>
    <w:p>
      <w:r>
        <w:t>出版社：北京：冶金工业出版社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重有色金属及其合金板带材生产 评论地址：https://www.jiaokey.com/book/detail/12717187.html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