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改变2万人的PUSH美腿秘籍</w:t>
      </w:r>
    </w:p>
    <w:p>
      <w:r>
        <w:rPr>
          <w:rFonts w:ascii="宋体" w:hAnsi="宋体" w:eastAsia="宋体"/>
          <w:sz w:val="24"/>
        </w:rPr>
        <w:t>（日）齐藤美惠子著；张超南译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改变2万人的PUSH美腿秘籍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（日）齐藤美惠子著；张超南译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本书出售、求购地址：https://www.jiaokey.com/book/detail/12717178.html</w:t>
      </w:r>
    </w:p>
    <w:p>
      <w:r>
        <w:t>更多相关图书推荐：https://www.jiaokey.com</w:t>
      </w:r>
    </w:p>
    <w:p>
      <w:r>
        <w:t>（日）齐藤美惠子著；张超南译 其他作品：https://www.jiaokey.com/tag/（日）齐藤美惠子著；张超南译.html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关键词搜索：https://www.jiaokey.com/tag/改变2万人的PUSH美腿秘籍.html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