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纪晓岚与四库全书  纪晓岚乌鲁木齐杂诗详注</w:t>
      </w:r>
    </w:p>
    <w:p>
      <w:r>
        <w:rPr>
          <w:rFonts w:ascii="宋体" w:hAnsi="宋体" w:eastAsia="宋体"/>
          <w:sz w:val="24"/>
        </w:rPr>
        <w:t>李忠智著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纪晓岚与四库全书  纪晓岚乌鲁木齐杂诗详注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纪晓岚（1724-1805）-生平事迹-古典诗歌-作品集-中国-清代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本书出售、求购地址：https://www.jiaokey.com/book/detail/12717169.html</w:t>
      </w:r>
    </w:p>
    <w:p>
      <w:r>
        <w:t>更多相关图书推荐：https://www.jiaokey.com</w:t>
      </w:r>
    </w:p>
    <w:p>
      <w:r>
        <w:t>李忠智著 其他作品：https://www.jiaokey.com/tag/李忠智著.html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关键词搜索：https://www.jiaokey.com/tag/纪晓岚（1724-1805）-生平事迹-古典诗歌-作品集-中国-清代.html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