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聚焦课堂  普通高中文科优质课课例精选</w:t>
      </w:r>
    </w:p>
    <w:p>
      <w:r>
        <w:rPr>
          <w:rFonts w:ascii="宋体" w:hAnsi="宋体" w:eastAsia="宋体"/>
          <w:sz w:val="24"/>
        </w:rPr>
        <w:t>霍益萍，周金浪编著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聚焦课堂  普通高中文科优质课课例精选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霍益萍，周金浪编著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本书出售、求购地址：https://www.jiaokey.com/book/detail/12717158.html</w:t>
      </w:r>
    </w:p>
    <w:p>
      <w:r>
        <w:t>更多相关图书推荐：https://www.jiaokey.com</w:t>
      </w:r>
    </w:p>
    <w:p>
      <w:r>
        <w:t>霍益萍，周金浪编著 其他作品：https://www.jiaokey.com/tag/霍益萍，周金浪编著.html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关键词搜索：https://www.jiaokey.com/tag/聚焦课堂  普通高中文科优质课课例精选.html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