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会做生意的人有1%和你不同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会做生意的人有1%和你不同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本书出售、求购地址：https://www.jiaokey.com/book/detail/12717137.html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关键词搜索：https://www.jiaokey.com/tag/会做生意的人有1%和你不同.html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