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书名：中国名画家精品集  郭子绪</w:t>
      </w:r>
    </w:p>
    <w:p>
      <w:r>
        <w:t>作者：郭子&lt;font color=Red&gt;绪&lt;/font&gt;绘</w:t>
      </w:r>
    </w:p>
    <w:p>
      <w:r>
        <w:t>出版社：石家庄:河北教育出版社,2006.12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中国名画家精品集  郭子绪 评论地址：https://www.jiaokey.com/book/detail/12717127.html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