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中国人物名画鉴赏  第3卷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中国人物名画鉴赏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本书出售、求购地址：https://www.jiaokey.com/book/detail/12717087.html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关键词搜索：https://www.jiaokey.com/tag/中国人物名画鉴赏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