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金融刺客-金融战役史-财阀的魔杖-日本金融战役史</w:t>
      </w:r>
    </w:p>
    <w:p>
      <w:r>
        <w:rPr>
          <w:rFonts w:ascii="宋体" w:hAnsi="宋体" w:eastAsia="宋体"/>
          <w:sz w:val="24"/>
        </w:rPr>
        <w:t>陈衡恪著；刘经富辑注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金融刺客-金融战役史-财阀的魔杖-日本金融战役史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陈衡恪著；刘经富辑注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本书出售、求购地址：https://www.jiaokey.com/book/detail/12717064.html</w:t>
      </w:r>
    </w:p>
    <w:p>
      <w:r>
        <w:t>更多相关图书推荐：https://www.jiaokey.com</w:t>
      </w:r>
    </w:p>
    <w:p>
      <w:r>
        <w:t>陈衡恪著；刘经富辑注 其他作品：https://www.jiaokey.com/tag/陈衡恪著；刘经富辑注.html</w:t>
      </w:r>
    </w:p>
    <w:p>
      <w:r>
        <w:t>北京:中国科学技术出版社,2010.03 出版图书：https://www.jiaokey.com/tag/北京:中国科学技术出版社,2010.03.html</w:t>
      </w:r>
    </w:p>
    <w:p>
      <w:r>
        <w:t>关键词搜索：https://www.jiaokey.com/tag/金融-经济史-日本.html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