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书名：拔罐疗法速成图解</w:t>
      </w:r>
    </w:p>
    <w:p>
      <w:r>
        <w:t>作者：翁瑜君，陶衔月编著</w:t>
      </w:r>
    </w:p>
    <w:p>
      <w:r>
        <w:t>出版社：北京:科学技术文献出版社,2010.01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拔罐疗法速成图解 评论地址：https://www.jiaokey.com/book/detail/12717059.html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