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书名：中国写生作品选集  4  素描</w:t>
      </w:r>
    </w:p>
    <w:p>
      <w:r>
        <w:t>作者：北京龙吟雅风艺术研究院主编</w:t>
      </w:r>
    </w:p>
    <w:p>
      <w:r>
        <w:t>出版社：北京：中国民族摄影艺术出版社</w:t>
      </w:r>
    </w:p>
    <w:p>
      <w:r>
        <w:t>出版日期：2004.10</w:t>
      </w:r>
    </w:p>
    <w:p>
      <w:r>
        <w:t>总页数：304</w:t>
      </w:r>
    </w:p>
    <w:p>
      <w:r>
        <w:t>更多请访问教客网: www.jiaokey.com</w:t>
      </w:r>
    </w:p>
    <w:p>
      <w:r>
        <w:t>中国写生作品选集  4  素描 评论地址：https://www.jiaokey.com/book/detail/12717054.html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