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泰式韩式按摩不生病图典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泰式韩式按摩不生病图典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本书出售、求购地址：https://www.jiaokey.com/book/detail/12717045.html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关键词搜索：https://www.jiaokey.com/tag/泰式韩式按摩不生病图典.html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