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东大生不藏私  日本第一金榜读书法</w:t>
      </w:r>
    </w:p>
    <w:p>
      <w:r>
        <w:rPr>
          <w:rFonts w:ascii="宋体" w:hAnsi="宋体" w:eastAsia="宋体"/>
          <w:sz w:val="24"/>
        </w:rPr>
        <w:t>东大家庭教师之友会著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东大生不藏私  日本第一金榜读书法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东大家庭教师之友会著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本书出售、求购地址：https://www.jiaokey.com/book/detail/12717013.html</w:t>
      </w:r>
    </w:p>
    <w:p>
      <w:r>
        <w:t>更多相关图书推荐：https://www.jiaokey.com</w:t>
      </w:r>
    </w:p>
    <w:p>
      <w:r>
        <w:t>东大家庭教师之友会著 其他作品：https://www.jiaokey.com/tag/东大家庭教师之友会著.html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关键词搜索：https://www.jiaokey.com/tag/东大生不藏私  日本第一金榜读书法.html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