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台湾大学图书馆藏珍本东亚文献目录  日本汉籍篇</w:t>
      </w:r>
    </w:p>
    <w:p>
      <w:r>
        <w:rPr>
          <w:rFonts w:ascii="宋体" w:hAnsi="宋体" w:eastAsia="宋体"/>
          <w:sz w:val="24"/>
        </w:rPr>
        <w:t>张宝三主编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台湾大学图书馆藏珍本东亚文献目录  日本汉籍篇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国立台湾大学人文社会高等研究院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本书出售、求购地址：https://www.jiaokey.com/book/detail/12716982.html</w:t>
      </w:r>
    </w:p>
    <w:p>
      <w:r>
        <w:t>更多相关图书推荐：https://www.jiaokey.com</w:t>
      </w:r>
    </w:p>
    <w:p>
      <w:r>
        <w:t>张宝三主编 其他作品：https://www.jiaokey.com/tag/张宝三主编.html</w:t>
      </w:r>
    </w:p>
    <w:p>
      <w:r>
        <w:t>国立台湾大学人文社会高等研究院 出版图书：https://www.jiaokey.com/tag/国立台湾大学人文社会高等研究院.html</w:t>
      </w:r>
    </w:p>
    <w:p>
      <w:r>
        <w:t>关键词搜索：https://www.jiaokey.com/tag/台湾大学图书馆藏珍本东亚文献目录  日本汉籍篇.html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