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老子道德经的现代解读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老子道德经的现代解读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本书出售、求购地址：https://www.jiaokey.com/book/detail/12716972.html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关键词搜索：https://www.jiaokey.com/tag/老子道德经的现代解读.html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