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台湾儒学的传统与现代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台湾儒学的传统与现代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本书出售、求购地址：https://www.jiaokey.com/book/detail/12716962.html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关键词搜索：https://www.jiaokey.com/tag/东亚文明研究丛书 台湾儒学的传统与现代.html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