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肠道排毒自然养生法</w:t>
      </w:r>
    </w:p>
    <w:p>
      <w:r>
        <w:rPr>
          <w:rFonts w:ascii="宋体" w:hAnsi="宋体" w:eastAsia="宋体"/>
          <w:sz w:val="24"/>
        </w:rPr>
        <w:t>庄福仁，康键文化编辑部编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肠道排毒自然养生法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庄福仁，康键文化编辑部编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本书出售、求购地址：https://www.jiaokey.com/book/detail/12716958.html</w:t>
      </w:r>
    </w:p>
    <w:p>
      <w:r>
        <w:t>更多相关图书推荐：https://www.jiaokey.com</w:t>
      </w:r>
    </w:p>
    <w:p>
      <w:r>
        <w:t>庄福仁，康键文化编辑部编 其他作品：https://www.jiaokey.com/tag/庄福仁，康键文化编辑部编.html</w:t>
      </w:r>
    </w:p>
    <w:p>
      <w:r>
        <w:t>关键词搜索：https://www.jiaokey.com/tag/肠道排毒自然养生法.html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