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疯设计，尬创意</w:t>
      </w:r>
    </w:p>
    <w:p>
      <w:r>
        <w:rPr>
          <w:rFonts w:ascii="宋体" w:hAnsi="宋体" w:eastAsia="宋体"/>
          <w:sz w:val="24"/>
        </w:rPr>
        <w:t>联成电脑认证中心全体教师著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疯设计，尬创意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联成电脑认证中心全体教师著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汉宇国际文化有限公司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本书出售、求购地址：https://www.jiaokey.com/book/detail/12716952.html</w:t>
      </w:r>
    </w:p>
    <w:p>
      <w:r>
        <w:t>更多相关图书推荐：https://www.jiaokey.com</w:t>
      </w:r>
    </w:p>
    <w:p>
      <w:r>
        <w:t>联成电脑认证中心全体教师著 其他作品：https://www.jiaokey.com/tag/联成电脑认证中心全体教师著.html</w:t>
      </w:r>
    </w:p>
    <w:p>
      <w:r>
        <w:t>汉宇国际文化有限公司 出版图书：https://www.jiaokey.com/tag/汉宇国际文化有限公司.html</w:t>
      </w:r>
    </w:p>
    <w:p>
      <w:r>
        <w:t>关键词搜索：https://www.jiaokey.com/tag/疯设计，尬创意.html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