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想被重用，你一定要有的市场判断力</w:t>
      </w:r>
    </w:p>
    <w:p>
      <w:r>
        <w:rPr>
          <w:rFonts w:ascii="宋体" w:hAnsi="宋体" w:eastAsia="宋体"/>
          <w:sz w:val="24"/>
        </w:rPr>
        <w:t>菅民郎·土方裕子著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想被重用，你一定要有的市场判断力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菅民郎·土方裕子著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本书出售、求购地址：https://www.jiaokey.com/book/detail/12716877.html</w:t>
      </w:r>
    </w:p>
    <w:p>
      <w:r>
        <w:t>更多相关图书推荐：https://www.jiaokey.com</w:t>
      </w:r>
    </w:p>
    <w:p>
      <w:r>
        <w:t>菅民郎·土方裕子著 其他作品：https://www.jiaokey.com/tag/菅民郎·土方裕子著.html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关键词搜索：https://www.jiaokey.com/tag/想被重用，你一定要有的市场判断力.html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