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幼儿烹饪教材教法  促进幼儿学习和乐趣</w:t>
      </w:r>
    </w:p>
    <w:p>
      <w:r>
        <w:rPr>
          <w:rFonts w:ascii="宋体" w:hAnsi="宋体" w:eastAsia="宋体"/>
          <w:sz w:val="24"/>
        </w:rPr>
        <w:t>Laura J.Cilker著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幼儿烹饪教材教法  促进幼儿学习和乐趣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J.Cilker著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本书出售、求购地址：https://www.jiaokey.com/book/detail/12716781.html</w:t>
      </w:r>
    </w:p>
    <w:p>
      <w:r>
        <w:t>更多相关图书推荐：https://www.jiaokey.com</w:t>
      </w:r>
    </w:p>
    <w:p>
      <w:r>
        <w:t>Laura J.Cilker著 其他作品：https://www.jiaokey.com/tag/Laura J.Cilker著.html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关键词搜索：https://www.jiaokey.com/tag/幼儿烹饪教材教法  促进幼儿学习和乐趣.html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