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书名：一口气读懂经济学  经济学的100个关键词</w:t>
      </w:r>
    </w:p>
    <w:p>
      <w:r>
        <w:t>作者：董典波，黄晓林著</w:t>
      </w:r>
    </w:p>
    <w:p>
      <w:r>
        <w:t>出版社：脸谱出版社</w:t>
      </w:r>
    </w:p>
    <w:p>
      <w:r>
        <w:t>出版日期：2010.02</w:t>
      </w:r>
    </w:p>
    <w:p>
      <w:r>
        <w:t>总页数：299</w:t>
      </w:r>
    </w:p>
    <w:p>
      <w:r>
        <w:t>更多请访问教客网: www.jiaokey.com</w:t>
      </w:r>
    </w:p>
    <w:p>
      <w:r>
        <w:t>一口气读懂经济学  经济学的100个关键词 评论地址：https://www.jiaokey.com/book/detail/12716734.html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