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感悟幸福  知足常乐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感悟幸福  知足常乐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本书出售、求购地址：https://www.jiaokey.com/book/detail/12716665.html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关键词搜索：https://www.jiaokey.com/tag/感悟幸福  知足常乐.html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