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感悟成长  梦想飞扬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感悟成长  梦想飞扬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本书出售、求购地址：https://www.jiaokey.com/book/detail/12716650.html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关键词搜索：https://www.jiaokey.com/tag/感悟成长  梦想飞扬.html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