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感悟兄弟  手足同心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感悟兄弟  手足同心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本书出售、求购地址：https://www.jiaokey.com/book/detail/12716649.html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关键词搜索：https://www.jiaokey.com/tag/感悟兄弟  手足同心.html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