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徐志摩文集  1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6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徐志摩（1896-1931）-文集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本书出售、求购地址：https://www.jiaokey.com/book/detail/12716641.html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关键词搜索：https://www.jiaokey.com/tag/徐志摩（1896-1931）-文集.html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