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中国禁毁小说百部  海上花列传  上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中国禁毁小说百部  海上花列传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本书出售、求购地址：https://www.jiaokey.com/book/detail/12716605.html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关键词搜索：https://www.jiaokey.com/tag/中国禁毁小说百部  海上花列传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